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A58E" w14:textId="7119E754" w:rsidR="00E32D12" w:rsidRDefault="00D76F81">
      <w:pPr>
        <w:pStyle w:val="Title"/>
      </w:pPr>
      <w:r>
        <w:t>7 Bridges Road – Performance Rider</w:t>
      </w:r>
    </w:p>
    <w:p w14:paraId="425AE6F7" w14:textId="778AA95B" w:rsidR="00E32D12" w:rsidRDefault="00000000">
      <w:r>
        <w:t>2025</w:t>
      </w:r>
      <w:r w:rsidR="000E1DF4">
        <w:t>/2026</w:t>
      </w:r>
    </w:p>
    <w:p w14:paraId="345B7C48" w14:textId="77777777" w:rsidR="00E32D12" w:rsidRDefault="00000000">
      <w:r>
        <w:t>Tech Contact: Chris Mongeau (Moose)</w:t>
      </w:r>
    </w:p>
    <w:p w14:paraId="34BBABE0" w14:textId="77777777" w:rsidR="00E32D12" w:rsidRDefault="00000000">
      <w:r>
        <w:t>Email: 7bridgesroadband@gmail.com</w:t>
      </w:r>
    </w:p>
    <w:p w14:paraId="1EBD826D" w14:textId="77777777" w:rsidR="00E32D12" w:rsidRDefault="00000000">
      <w:r>
        <w:br/>
        <w:t>This rider constitutes part of our contract with you, but know that we are very flexible with proper advance communication. All equipment must be provided to us in good, working condition and on-time for proper sound-checks.</w:t>
      </w:r>
    </w:p>
    <w:p w14:paraId="67413F1A" w14:textId="2E6AF654" w:rsidR="00E32D12" w:rsidRDefault="00000000">
      <w:pPr>
        <w:pStyle w:val="Heading1"/>
      </w:pPr>
      <w:r>
        <w:t>🎚 Front of House</w:t>
      </w:r>
    </w:p>
    <w:p w14:paraId="4D1EA86E" w14:textId="77777777" w:rsidR="00E32D12" w:rsidRDefault="00000000">
      <w:pPr>
        <w:pStyle w:val="ListBullet"/>
      </w:pPr>
      <w:r>
        <w:t>Sound system capable of delivering full, clean, undistorted sound adequate for the venue.</w:t>
      </w:r>
    </w:p>
    <w:p w14:paraId="2C305197" w14:textId="7E3E8C5A" w:rsidR="00E32D12" w:rsidRDefault="00000000">
      <w:pPr>
        <w:pStyle w:val="ListBullet"/>
      </w:pPr>
      <w:r>
        <w:t>24</w:t>
      </w:r>
      <w:r w:rsidR="00D76F81">
        <w:t xml:space="preserve"> or 32</w:t>
      </w:r>
      <w:r>
        <w:t>-channel board required.</w:t>
      </w:r>
    </w:p>
    <w:p w14:paraId="51BAE415" w14:textId="77777777" w:rsidR="00D76F81" w:rsidRDefault="00000000">
      <w:pPr>
        <w:pStyle w:val="ListBullet"/>
      </w:pPr>
      <w:r>
        <w:t>Experienced operator / system tech familiar with the system must be available to operate the system throughout sound-check and performance.</w:t>
      </w:r>
      <w:r w:rsidR="00D76F81">
        <w:t xml:space="preserve"> </w:t>
      </w:r>
    </w:p>
    <w:p w14:paraId="54B6C839" w14:textId="0AAC7B7F" w:rsidR="00E32D12" w:rsidRDefault="00D76F81" w:rsidP="00D76F81">
      <w:pPr>
        <w:pStyle w:val="ListBullet"/>
        <w:tabs>
          <w:tab w:val="clear" w:pos="360"/>
          <w:tab w:val="num" w:pos="720"/>
        </w:tabs>
        <w:ind w:left="720"/>
      </w:pPr>
      <w:r>
        <w:t>We also hold the right to bring in our own sound engineer but that will be agreed upon before contracts are signed.</w:t>
      </w:r>
    </w:p>
    <w:p w14:paraId="032C1FA8" w14:textId="77777777" w:rsidR="00E32D12" w:rsidRDefault="00000000">
      <w:pPr>
        <w:pStyle w:val="Heading1"/>
      </w:pPr>
      <w:r>
        <w:t>🔊 Monitors</w:t>
      </w:r>
    </w:p>
    <w:p w14:paraId="4EC7278D" w14:textId="00338D34" w:rsidR="00E32D12" w:rsidRDefault="00000000">
      <w:pPr>
        <w:pStyle w:val="ListBullet"/>
      </w:pPr>
      <w:r>
        <w:t>The drummer uses in-ear monitors and will bring their own rig.</w:t>
      </w:r>
      <w:r w:rsidR="00D76F81">
        <w:t xml:space="preserve"> Please provide a wire drop for their system long enough to reach either side of the drum kit.</w:t>
      </w:r>
    </w:p>
    <w:p w14:paraId="49453CEB" w14:textId="77777777" w:rsidR="00E32D12" w:rsidRDefault="00000000">
      <w:pPr>
        <w:pStyle w:val="ListBullet"/>
      </w:pPr>
      <w:r>
        <w:t>All other band members require monitor wedges.</w:t>
      </w:r>
    </w:p>
    <w:p w14:paraId="003ED50C" w14:textId="77777777" w:rsidR="00E32D12" w:rsidRDefault="00000000" w:rsidP="00D76F81">
      <w:pPr>
        <w:pStyle w:val="ListBullet"/>
        <w:tabs>
          <w:tab w:val="clear" w:pos="360"/>
          <w:tab w:val="num" w:pos="720"/>
        </w:tabs>
        <w:ind w:left="720"/>
      </w:pPr>
      <w:r>
        <w:t>Minimum of 4 wedges required, 6 wedges preferred for larger stages.</w:t>
      </w:r>
    </w:p>
    <w:p w14:paraId="057FE064" w14:textId="265E5CC0" w:rsidR="00E32D12" w:rsidRDefault="00000000">
      <w:pPr>
        <w:pStyle w:val="ListBullet"/>
      </w:pPr>
      <w:r>
        <w:t>At least 5 separate mixes as described on our stage plot.</w:t>
      </w:r>
      <w:r w:rsidR="00D76F81">
        <w:t xml:space="preserve"> Can start with a default mix which is to put everyone vocals at even volume through all mixes. Can adjust from there.</w:t>
      </w:r>
    </w:p>
    <w:p w14:paraId="656EF2DB" w14:textId="3C50BAED" w:rsidR="00D76F81" w:rsidRDefault="00D76F81" w:rsidP="00D76F81">
      <w:pPr>
        <w:pStyle w:val="ListBullet"/>
        <w:tabs>
          <w:tab w:val="clear" w:pos="360"/>
          <w:tab w:val="num" w:pos="720"/>
        </w:tabs>
        <w:ind w:left="720"/>
      </w:pPr>
      <w:r>
        <w:t>Drummer brings an iPad to connect direct and do their own mix. Please provide the name of the app and any wireless connection passwords upon arrival.</w:t>
      </w:r>
    </w:p>
    <w:p w14:paraId="15D00432" w14:textId="77777777" w:rsidR="00E32D12" w:rsidRDefault="00000000">
      <w:pPr>
        <w:pStyle w:val="ListBullet"/>
      </w:pPr>
      <w:r>
        <w:t>Experienced monitor operator familiar with the system must be available throughout sound-check and performance.</w:t>
      </w:r>
    </w:p>
    <w:p w14:paraId="20134BC1" w14:textId="77777777" w:rsidR="00E32D12" w:rsidRDefault="00000000">
      <w:pPr>
        <w:pStyle w:val="Heading1"/>
      </w:pPr>
      <w:r>
        <w:t>💡 Lighting</w:t>
      </w:r>
    </w:p>
    <w:p w14:paraId="1F4DF465" w14:textId="77777777" w:rsidR="00E32D12" w:rsidRDefault="00000000">
      <w:pPr>
        <w:pStyle w:val="ListBullet"/>
      </w:pPr>
      <w:r>
        <w:t>Lighting adequate for the entire stage area.</w:t>
      </w:r>
    </w:p>
    <w:p w14:paraId="0CA592E6" w14:textId="4BEE05ED" w:rsidR="00E32D12" w:rsidRDefault="00000000">
      <w:pPr>
        <w:pStyle w:val="ListBullet"/>
      </w:pPr>
      <w:r>
        <w:t>All parts of the stage must be well lit with no dark areas.</w:t>
      </w:r>
      <w:r w:rsidR="00D76F81">
        <w:t xml:space="preserve"> (Except for in-between songs)</w:t>
      </w:r>
    </w:p>
    <w:p w14:paraId="47012A9E" w14:textId="3DD2AB76" w:rsidR="00E32D12" w:rsidRDefault="00000000">
      <w:pPr>
        <w:pStyle w:val="ListBullet"/>
      </w:pPr>
      <w:r>
        <w:t>Lighting operator familiar with the system must be available throughout the performance.</w:t>
      </w:r>
    </w:p>
    <w:p w14:paraId="12CCB78F" w14:textId="77777777" w:rsidR="00E32D12" w:rsidRDefault="00000000">
      <w:pPr>
        <w:pStyle w:val="ListBullet"/>
      </w:pPr>
      <w:r>
        <w:lastRenderedPageBreak/>
        <w:t>Special attention should be given to ensure the drum position is well lit.</w:t>
      </w:r>
    </w:p>
    <w:p w14:paraId="52AA995A" w14:textId="77777777" w:rsidR="00E32D12" w:rsidRDefault="00000000">
      <w:pPr>
        <w:pStyle w:val="Heading1"/>
      </w:pPr>
      <w:r>
        <w:t>🎤 Staging</w:t>
      </w:r>
    </w:p>
    <w:p w14:paraId="75C9F892" w14:textId="32C76F0A" w:rsidR="00E32D12" w:rsidRDefault="00000000">
      <w:pPr>
        <w:pStyle w:val="ListBullet"/>
      </w:pPr>
      <w:r>
        <w:t xml:space="preserve">Minimum overall stage size: </w:t>
      </w:r>
      <w:r w:rsidR="00D76F81">
        <w:t>20</w:t>
      </w:r>
      <w:r>
        <w:t xml:space="preserve"> feet wide x </w:t>
      </w:r>
      <w:r w:rsidR="00D76F81">
        <w:t>12</w:t>
      </w:r>
      <w:r>
        <w:t xml:space="preserve"> feet deep; or larger preferred.</w:t>
      </w:r>
    </w:p>
    <w:p w14:paraId="6051E1F0" w14:textId="77777777" w:rsidR="00E32D12" w:rsidRDefault="00000000">
      <w:pPr>
        <w:pStyle w:val="ListBullet"/>
      </w:pPr>
      <w:r>
        <w:t>Two risers, if available:</w:t>
      </w:r>
    </w:p>
    <w:p w14:paraId="4055996A" w14:textId="13114C9C" w:rsidR="00E32D12" w:rsidRDefault="00000000">
      <w:pPr>
        <w:pStyle w:val="ListBullet"/>
      </w:pPr>
      <w:r>
        <w:t xml:space="preserve">  - Center (drums): 8ft x 8ft x </w:t>
      </w:r>
      <w:r w:rsidR="00D76F81">
        <w:t>12”-</w:t>
      </w:r>
      <w:r>
        <w:t>18”</w:t>
      </w:r>
    </w:p>
    <w:p w14:paraId="2EEB608F" w14:textId="62246337" w:rsidR="00E32D12" w:rsidRDefault="00000000">
      <w:pPr>
        <w:pStyle w:val="ListBullet"/>
      </w:pPr>
      <w:r>
        <w:t xml:space="preserve">  - Stage Right (keyboards): </w:t>
      </w:r>
      <w:r w:rsidR="00D76F81">
        <w:t>8</w:t>
      </w:r>
      <w:r>
        <w:t xml:space="preserve">ft x </w:t>
      </w:r>
      <w:r w:rsidR="00D76F81">
        <w:t>8</w:t>
      </w:r>
      <w:r>
        <w:t>ft x 12</w:t>
      </w:r>
      <w:r w:rsidR="00D76F81">
        <w:t>-18</w:t>
      </w:r>
      <w:r>
        <w:t>”</w:t>
      </w:r>
    </w:p>
    <w:p w14:paraId="16E41AC1" w14:textId="77777777" w:rsidR="00E32D12" w:rsidRDefault="00000000">
      <w:pPr>
        <w:pStyle w:val="Heading1"/>
      </w:pPr>
      <w:r>
        <w:t>🛠 Miscellaneous</w:t>
      </w:r>
    </w:p>
    <w:p w14:paraId="47E3188F" w14:textId="77777777" w:rsidR="00E32D12" w:rsidRDefault="00000000">
      <w:pPr>
        <w:pStyle w:val="ListBullet"/>
      </w:pPr>
      <w:r>
        <w:t>Batten or trussing 10 to 20 feet from stage deck (appropriate to venue height), spanning the rear of the stage to hang/support our backdrops is requested.</w:t>
      </w:r>
    </w:p>
    <w:p w14:paraId="6E31F37F" w14:textId="77777777" w:rsidR="00E32D12" w:rsidRDefault="00000000">
      <w:pPr>
        <w:pStyle w:val="ListBullet"/>
      </w:pPr>
      <w:r>
        <w:t>Projection images may be used with prior arrangement.</w:t>
      </w:r>
    </w:p>
    <w:p w14:paraId="2A706740" w14:textId="77777777" w:rsidR="00D76F81" w:rsidRDefault="00D76F81">
      <w:pPr>
        <w:pStyle w:val="ListBullet"/>
      </w:pPr>
      <w:r>
        <w:t xml:space="preserve">Power drops for all band members near their stage areas. </w:t>
      </w:r>
    </w:p>
    <w:p w14:paraId="5D91CCD2" w14:textId="4D03EB8D" w:rsidR="00D76F81" w:rsidRDefault="00D76F81" w:rsidP="00D76F81">
      <w:pPr>
        <w:pStyle w:val="ListBullet"/>
        <w:tabs>
          <w:tab w:val="clear" w:pos="360"/>
          <w:tab w:val="num" w:pos="720"/>
        </w:tabs>
        <w:ind w:left="720"/>
      </w:pPr>
      <w:r>
        <w:t>Keyboard and Drums need access to 4 outlets or a power strip with 4-8 plugs available.</w:t>
      </w:r>
    </w:p>
    <w:p w14:paraId="54654B3B" w14:textId="1A8B7670" w:rsidR="00D76F81" w:rsidRDefault="00D76F81" w:rsidP="00D76F81">
      <w:pPr>
        <w:pStyle w:val="ListBullet"/>
        <w:tabs>
          <w:tab w:val="clear" w:pos="360"/>
          <w:tab w:val="num" w:pos="720"/>
        </w:tabs>
        <w:ind w:left="720"/>
      </w:pPr>
      <w:r>
        <w:t>Guitar and bass will need 2 outlets at the front of the stage and two outlets near the amp locations on stage. (Please see stage plot)</w:t>
      </w:r>
    </w:p>
    <w:p w14:paraId="0D574F44" w14:textId="77777777" w:rsidR="00E32D12" w:rsidRDefault="00000000">
      <w:pPr>
        <w:pStyle w:val="Heading1"/>
      </w:pPr>
      <w:r>
        <w:t>🚚 Access</w:t>
      </w:r>
    </w:p>
    <w:p w14:paraId="6988AE68" w14:textId="77777777" w:rsidR="00E32D12" w:rsidRDefault="00000000">
      <w:pPr>
        <w:pStyle w:val="ListBullet"/>
      </w:pPr>
      <w:r>
        <w:t>Venue must be open, lighted, and available (free of obstructions and bystanders) for load-in, setup, and sound check at least 3 hours before doors open and 1 hour after show end.</w:t>
      </w:r>
    </w:p>
    <w:p w14:paraId="3B97A94B" w14:textId="77777777" w:rsidR="00E32D12" w:rsidRDefault="00000000">
      <w:pPr>
        <w:pStyle w:val="ListBullet"/>
      </w:pPr>
      <w:r>
        <w:t>Power must be on and circuit breakers accessible the entire time.</w:t>
      </w:r>
    </w:p>
    <w:p w14:paraId="44467019" w14:textId="77777777" w:rsidR="00E32D12" w:rsidRDefault="00000000">
      <w:pPr>
        <w:pStyle w:val="Heading1"/>
      </w:pPr>
      <w:r>
        <w:t>🚗 Parking</w:t>
      </w:r>
    </w:p>
    <w:p w14:paraId="5D473E5B" w14:textId="77777777" w:rsidR="00E32D12" w:rsidRDefault="00000000">
      <w:pPr>
        <w:pStyle w:val="ListBullet"/>
      </w:pPr>
      <w:r>
        <w:t>Please allow secure parking and load-in space for:</w:t>
      </w:r>
    </w:p>
    <w:p w14:paraId="113009A5" w14:textId="77777777" w:rsidR="00E32D12" w:rsidRDefault="00000000">
      <w:pPr>
        <w:pStyle w:val="ListBullet"/>
      </w:pPr>
      <w:r>
        <w:t xml:space="preserve">  - One extended van</w:t>
      </w:r>
    </w:p>
    <w:p w14:paraId="7AEEB795" w14:textId="77777777" w:rsidR="00E32D12" w:rsidRDefault="00000000">
      <w:pPr>
        <w:pStyle w:val="ListBullet"/>
      </w:pPr>
      <w:r>
        <w:t xml:space="preserve">  - One box/cube truck</w:t>
      </w:r>
    </w:p>
    <w:p w14:paraId="3305DB9F" w14:textId="77777777" w:rsidR="00E32D12" w:rsidRDefault="00000000">
      <w:pPr>
        <w:pStyle w:val="ListBullet"/>
      </w:pPr>
      <w:r>
        <w:t xml:space="preserve">  - Several personal vehicles</w:t>
      </w:r>
    </w:p>
    <w:p w14:paraId="02C72C6C" w14:textId="77777777" w:rsidR="00E32D12" w:rsidRDefault="00000000">
      <w:pPr>
        <w:pStyle w:val="Heading1"/>
      </w:pPr>
      <w:r>
        <w:t>🎶 Opening Act</w:t>
      </w:r>
    </w:p>
    <w:p w14:paraId="2DFFCD8E" w14:textId="77777777" w:rsidR="00E32D12" w:rsidRDefault="00000000">
      <w:pPr>
        <w:pStyle w:val="ListBullet"/>
      </w:pPr>
      <w:r>
        <w:t>If there is an opening act, they must provide their own backline stage equipment.</w:t>
      </w:r>
    </w:p>
    <w:p w14:paraId="497D7B68" w14:textId="54F8ACA3" w:rsidR="00E32D12" w:rsidRDefault="00D76F81">
      <w:pPr>
        <w:pStyle w:val="ListBullet"/>
      </w:pPr>
      <w:r>
        <w:t>7 Bridges Road will not allow use of our stage equipment or relocation of our gear/backdrops after sound-check.</w:t>
      </w:r>
    </w:p>
    <w:p w14:paraId="6DF425D0" w14:textId="77777777" w:rsidR="00E32D12" w:rsidRDefault="00000000">
      <w:pPr>
        <w:pStyle w:val="Heading1"/>
      </w:pPr>
      <w:r>
        <w:lastRenderedPageBreak/>
        <w:t>🍽 Hospitality</w:t>
      </w:r>
    </w:p>
    <w:p w14:paraId="4A5B7F05" w14:textId="6A81F1A7" w:rsidR="00E32D12" w:rsidRDefault="00000000">
      <w:pPr>
        <w:pStyle w:val="ListBullet"/>
      </w:pPr>
      <w:r>
        <w:t>General snacks or deli platter on arrival.</w:t>
      </w:r>
      <w:r w:rsidR="00D76F81">
        <w:t xml:space="preserve"> Pizza is also an easy option and a favorite of the band.</w:t>
      </w:r>
    </w:p>
    <w:p w14:paraId="3324B038" w14:textId="10C10D28" w:rsidR="00E32D12" w:rsidRDefault="00000000">
      <w:pPr>
        <w:pStyle w:val="ListBullet"/>
      </w:pPr>
      <w:r>
        <w:t xml:space="preserve">Cold beverages: </w:t>
      </w:r>
      <w:r w:rsidR="00D76F81">
        <w:t xml:space="preserve">Fruit </w:t>
      </w:r>
      <w:r>
        <w:t>juice</w:t>
      </w:r>
      <w:r w:rsidR="00D76F81">
        <w:t>s</w:t>
      </w:r>
      <w:r>
        <w:t xml:space="preserve">, </w:t>
      </w:r>
      <w:r w:rsidR="00D76F81">
        <w:t>Reg/Diet Colas</w:t>
      </w:r>
    </w:p>
    <w:p w14:paraId="2189202C" w14:textId="77777777" w:rsidR="00E32D12" w:rsidRDefault="00000000">
      <w:pPr>
        <w:pStyle w:val="ListBullet"/>
      </w:pPr>
      <w:r>
        <w:t>Hot coffee and tea.</w:t>
      </w:r>
    </w:p>
    <w:p w14:paraId="24A40AEF" w14:textId="578C243E" w:rsidR="00E32D12" w:rsidRDefault="00D76F81">
      <w:pPr>
        <w:pStyle w:val="ListBullet"/>
      </w:pPr>
      <w:r>
        <w:t xml:space="preserve">Bottled water (if </w:t>
      </w:r>
      <w:r w:rsidR="000E1DF4">
        <w:t>possible,</w:t>
      </w:r>
      <w:r>
        <w:t xml:space="preserve"> some room temp and some cold)</w:t>
      </w:r>
    </w:p>
    <w:p w14:paraId="44442939" w14:textId="37F15069" w:rsidR="00E32D12" w:rsidRDefault="00000000">
      <w:pPr>
        <w:pStyle w:val="ListBullet"/>
      </w:pPr>
      <w:r>
        <w:t>Lunch or dinner (as appropriate) to be provided for band and crew (7 people).</w:t>
      </w:r>
    </w:p>
    <w:p w14:paraId="05EE449B" w14:textId="77777777" w:rsidR="00E32D12" w:rsidRDefault="00000000">
      <w:pPr>
        <w:pStyle w:val="ListBullet"/>
      </w:pPr>
      <w:r>
        <w:t>No dietary limitations.</w:t>
      </w:r>
    </w:p>
    <w:p w14:paraId="17855B04" w14:textId="77777777" w:rsidR="00E32D12" w:rsidRDefault="00000000">
      <w:pPr>
        <w:pStyle w:val="Heading1"/>
      </w:pPr>
      <w:r>
        <w:t>🎭 Backstage</w:t>
      </w:r>
    </w:p>
    <w:p w14:paraId="72015DF3" w14:textId="77777777" w:rsidR="00E32D12" w:rsidRDefault="00000000">
      <w:pPr>
        <w:pStyle w:val="ListBullet"/>
      </w:pPr>
      <w:r>
        <w:t>Clean, secure dressing room(s) with:</w:t>
      </w:r>
    </w:p>
    <w:p w14:paraId="397E27A4" w14:textId="0D3A947D" w:rsidR="00E32D12" w:rsidRDefault="00000000">
      <w:pPr>
        <w:pStyle w:val="ListBullet"/>
      </w:pPr>
      <w:r>
        <w:t xml:space="preserve">  Adequate lighting</w:t>
      </w:r>
    </w:p>
    <w:p w14:paraId="37C39BDD" w14:textId="4A3F43D2" w:rsidR="00E32D12" w:rsidRDefault="00000000">
      <w:pPr>
        <w:pStyle w:val="ListBullet"/>
      </w:pPr>
      <w:r>
        <w:t xml:space="preserve">  Mirrors</w:t>
      </w:r>
    </w:p>
    <w:p w14:paraId="663F4C98" w14:textId="2238DD90" w:rsidR="00E32D12" w:rsidRDefault="00000000">
      <w:pPr>
        <w:pStyle w:val="ListBullet"/>
      </w:pPr>
      <w:r>
        <w:t xml:space="preserve">  Seating</w:t>
      </w:r>
    </w:p>
    <w:p w14:paraId="256A3EDC" w14:textId="7690EDD9" w:rsidR="00E32D12" w:rsidRDefault="00000000">
      <w:pPr>
        <w:pStyle w:val="ListBullet"/>
      </w:pPr>
      <w:r>
        <w:t xml:space="preserve">  Clothing racks</w:t>
      </w:r>
    </w:p>
    <w:p w14:paraId="77FA3704" w14:textId="2F8330E1" w:rsidR="00E32D12" w:rsidRDefault="00000000">
      <w:pPr>
        <w:pStyle w:val="ListBullet"/>
      </w:pPr>
      <w:r>
        <w:t xml:space="preserve">  Private restroom(s)</w:t>
      </w:r>
    </w:p>
    <w:p w14:paraId="0C9C2F8A" w14:textId="77777777" w:rsidR="00E32D12" w:rsidRDefault="00000000">
      <w:pPr>
        <w:pStyle w:val="Heading1"/>
      </w:pPr>
      <w:r>
        <w:t>💰 Deposit</w:t>
      </w:r>
    </w:p>
    <w:p w14:paraId="5ED8829E" w14:textId="77777777" w:rsidR="00E32D12" w:rsidRDefault="00000000">
      <w:r>
        <w:t>Contracted deposit is due as specified on page one (1) of the attached contract and is nonrefundable if the event is cancelled by purchaser or promoter. Date is not secured until deposit is received.</w:t>
      </w:r>
    </w:p>
    <w:p w14:paraId="3317DE29" w14:textId="77777777" w:rsidR="00E32D12" w:rsidRDefault="00000000">
      <w:pPr>
        <w:pStyle w:val="Heading1"/>
      </w:pPr>
      <w:r>
        <w:t>💵 Balance</w:t>
      </w:r>
    </w:p>
    <w:p w14:paraId="35B2A0EA" w14:textId="77777777" w:rsidR="00E32D12" w:rsidRDefault="00000000">
      <w:r>
        <w:t>Payment of balance due in full after soundcheck, prior to performance. Must be bank or business check made payable to “STEVE KARETA” or cash.</w:t>
      </w:r>
    </w:p>
    <w:p w14:paraId="20D3F891" w14:textId="77777777" w:rsidR="00E32D12" w:rsidRDefault="00000000">
      <w:r>
        <w:br/>
        <w:t>Signature of purchaser / promoter: ___________________________</w:t>
      </w:r>
    </w:p>
    <w:p w14:paraId="7EF3980E" w14:textId="77777777" w:rsidR="00E32D12" w:rsidRDefault="00000000">
      <w:r>
        <w:t>Date: ___________________</w:t>
      </w:r>
    </w:p>
    <w:sectPr w:rsidR="00E32D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4880625">
    <w:abstractNumId w:val="8"/>
  </w:num>
  <w:num w:numId="2" w16cid:durableId="660160740">
    <w:abstractNumId w:val="6"/>
  </w:num>
  <w:num w:numId="3" w16cid:durableId="842548393">
    <w:abstractNumId w:val="5"/>
  </w:num>
  <w:num w:numId="4" w16cid:durableId="711727897">
    <w:abstractNumId w:val="4"/>
  </w:num>
  <w:num w:numId="5" w16cid:durableId="2046250930">
    <w:abstractNumId w:val="7"/>
  </w:num>
  <w:num w:numId="6" w16cid:durableId="779570491">
    <w:abstractNumId w:val="3"/>
  </w:num>
  <w:num w:numId="7" w16cid:durableId="1657026936">
    <w:abstractNumId w:val="2"/>
  </w:num>
  <w:num w:numId="8" w16cid:durableId="2031905137">
    <w:abstractNumId w:val="1"/>
  </w:num>
  <w:num w:numId="9" w16cid:durableId="810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DF4"/>
    <w:rsid w:val="0015074B"/>
    <w:rsid w:val="0029639D"/>
    <w:rsid w:val="00326F90"/>
    <w:rsid w:val="007B7969"/>
    <w:rsid w:val="008573DE"/>
    <w:rsid w:val="00AA1D8D"/>
    <w:rsid w:val="00B47730"/>
    <w:rsid w:val="00CB0664"/>
    <w:rsid w:val="00D76F81"/>
    <w:rsid w:val="00DA15B9"/>
    <w:rsid w:val="00E32D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E009E"/>
  <w14:defaultImageDpi w14:val="300"/>
  <w15:docId w15:val="{03FCAB9E-A284-CA4E-894B-7BC56D4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654</Words>
  <Characters>3350</Characters>
  <Application>Microsoft Office Word</Application>
  <DocSecurity>0</DocSecurity>
  <Lines>85</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Messier</cp:lastModifiedBy>
  <cp:revision>4</cp:revision>
  <dcterms:created xsi:type="dcterms:W3CDTF">2025-09-19T16:31:00Z</dcterms:created>
  <dcterms:modified xsi:type="dcterms:W3CDTF">2025-12-10T03:09:00Z</dcterms:modified>
  <cp:category/>
</cp:coreProperties>
</file>